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F219" w14:textId="77777777" w:rsidR="008C3759" w:rsidRPr="00293D9D" w:rsidRDefault="00000000" w:rsidP="00293D9D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93D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SUPERVISOR / HoD DECLARATION</w:t>
      </w:r>
    </w:p>
    <w:p w14:paraId="0BC18F70" w14:textId="1BFF8323" w:rsidR="008C3759" w:rsidRPr="00293D9D" w:rsidRDefault="00000000">
      <w:pPr>
        <w:rPr>
          <w:rFonts w:ascii="Times New Roman" w:hAnsi="Times New Roman" w:cs="Times New Roman"/>
          <w:sz w:val="24"/>
          <w:szCs w:val="24"/>
        </w:rPr>
      </w:pPr>
      <w:r w:rsidRPr="00293D9D">
        <w:rPr>
          <w:rFonts w:ascii="Times New Roman" w:hAnsi="Times New Roman" w:cs="Times New Roman"/>
          <w:sz w:val="24"/>
          <w:szCs w:val="24"/>
        </w:rPr>
        <w:br/>
      </w:r>
      <w:r w:rsidRPr="005B1A80">
        <w:rPr>
          <w:rFonts w:ascii="Times New Roman" w:hAnsi="Times New Roman" w:cs="Times New Roman"/>
          <w:i/>
          <w:iCs/>
        </w:rPr>
        <w:t>(To be printed on the Official Letterhead of the Supervisor / Head of the Department / Institution)</w:t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  <w:t xml:space="preserve">To  </w:t>
      </w:r>
      <w:r w:rsidRPr="00293D9D">
        <w:rPr>
          <w:rFonts w:ascii="Times New Roman" w:hAnsi="Times New Roman" w:cs="Times New Roman"/>
          <w:sz w:val="24"/>
          <w:szCs w:val="24"/>
        </w:rPr>
        <w:br/>
        <w:t xml:space="preserve">The Organizing Committee  </w:t>
      </w:r>
      <w:r w:rsidRPr="00293D9D">
        <w:rPr>
          <w:rFonts w:ascii="Times New Roman" w:hAnsi="Times New Roman" w:cs="Times New Roman"/>
          <w:sz w:val="24"/>
          <w:szCs w:val="24"/>
        </w:rPr>
        <w:br/>
        <w:t xml:space="preserve">IEEE SPACE 2026  </w:t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  <w:t xml:space="preserve">Subject: Supervisor / HoD Declaration for Student Initiative Program  </w:t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  <w:t xml:space="preserve">This is to certify that Mr./Ms. [Student Name], a student of [Program Name – B.Tech / M.Tech] </w:t>
      </w:r>
      <w:r w:rsidR="00293D9D">
        <w:rPr>
          <w:rFonts w:ascii="Times New Roman" w:hAnsi="Times New Roman" w:cs="Times New Roman"/>
          <w:sz w:val="24"/>
          <w:szCs w:val="24"/>
        </w:rPr>
        <w:t xml:space="preserve"> </w:t>
      </w:r>
      <w:r w:rsidRPr="00293D9D">
        <w:rPr>
          <w:rFonts w:ascii="Times New Roman" w:hAnsi="Times New Roman" w:cs="Times New Roman"/>
          <w:sz w:val="24"/>
          <w:szCs w:val="24"/>
        </w:rPr>
        <w:t xml:space="preserve">in the Department of [Department Name], [Institution Name], is currently enrolled in </w:t>
      </w:r>
      <w:r w:rsidR="00293D9D">
        <w:rPr>
          <w:rFonts w:ascii="Times New Roman" w:hAnsi="Times New Roman" w:cs="Times New Roman"/>
          <w:sz w:val="24"/>
          <w:szCs w:val="24"/>
        </w:rPr>
        <w:t xml:space="preserve"> </w:t>
      </w:r>
      <w:r w:rsidRPr="00293D9D">
        <w:rPr>
          <w:rFonts w:ascii="Times New Roman" w:hAnsi="Times New Roman" w:cs="Times New Roman"/>
          <w:sz w:val="24"/>
          <w:szCs w:val="24"/>
        </w:rPr>
        <w:t>[Year/Semester].</w:t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  <w:t>I confirm that:</w:t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  <w:t>1. The student is a bona fide student of our institution.</w:t>
      </w:r>
      <w:r w:rsidRPr="00293D9D">
        <w:rPr>
          <w:rFonts w:ascii="Times New Roman" w:hAnsi="Times New Roman" w:cs="Times New Roman"/>
          <w:sz w:val="24"/>
          <w:szCs w:val="24"/>
        </w:rPr>
        <w:br/>
        <w:t>2. I am aware of their application to participate in the IEEE SPACE 2026 – Student Initiative Program.</w:t>
      </w:r>
      <w:r w:rsidRPr="00293D9D">
        <w:rPr>
          <w:rFonts w:ascii="Times New Roman" w:hAnsi="Times New Roman" w:cs="Times New Roman"/>
          <w:sz w:val="24"/>
          <w:szCs w:val="24"/>
        </w:rPr>
        <w:br/>
        <w:t>3. I recommend and support their participation in the program.</w:t>
      </w:r>
      <w:r w:rsidRPr="00293D9D">
        <w:rPr>
          <w:rFonts w:ascii="Times New Roman" w:hAnsi="Times New Roman" w:cs="Times New Roman"/>
          <w:sz w:val="24"/>
          <w:szCs w:val="24"/>
        </w:rPr>
        <w:br/>
        <w:t xml:space="preserve">4. To the best of my knowledge, the information provided by the </w:t>
      </w:r>
      <w:r w:rsidR="00293D9D" w:rsidRPr="00293D9D">
        <w:rPr>
          <w:rFonts w:ascii="Times New Roman" w:hAnsi="Times New Roman" w:cs="Times New Roman"/>
          <w:sz w:val="24"/>
          <w:szCs w:val="24"/>
        </w:rPr>
        <w:t>students</w:t>
      </w:r>
      <w:r w:rsidRPr="00293D9D">
        <w:rPr>
          <w:rFonts w:ascii="Times New Roman" w:hAnsi="Times New Roman" w:cs="Times New Roman"/>
          <w:sz w:val="24"/>
          <w:szCs w:val="24"/>
        </w:rPr>
        <w:t xml:space="preserve"> is true and correct.</w:t>
      </w:r>
      <w:r w:rsidRPr="00293D9D">
        <w:rPr>
          <w:rFonts w:ascii="Times New Roman" w:hAnsi="Times New Roman" w:cs="Times New Roman"/>
          <w:sz w:val="24"/>
          <w:szCs w:val="24"/>
        </w:rPr>
        <w:br/>
        <w:t>5. The institution has no objection to the student’s participation if selected.</w:t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  <w:t>This declaration is issued upon the student’s request for application purposes.</w:t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  <w:t>Supervisor / HoD Name:</w:t>
      </w:r>
      <w:r w:rsidRPr="00293D9D">
        <w:rPr>
          <w:rFonts w:ascii="Times New Roman" w:hAnsi="Times New Roman" w:cs="Times New Roman"/>
          <w:sz w:val="24"/>
          <w:szCs w:val="24"/>
        </w:rPr>
        <w:br/>
        <w:t>Designation:</w:t>
      </w:r>
      <w:r w:rsidRPr="00293D9D">
        <w:rPr>
          <w:rFonts w:ascii="Times New Roman" w:hAnsi="Times New Roman" w:cs="Times New Roman"/>
          <w:sz w:val="24"/>
          <w:szCs w:val="24"/>
        </w:rPr>
        <w:br/>
        <w:t>Department:</w:t>
      </w:r>
      <w:r w:rsidRPr="00293D9D">
        <w:rPr>
          <w:rFonts w:ascii="Times New Roman" w:hAnsi="Times New Roman" w:cs="Times New Roman"/>
          <w:sz w:val="24"/>
          <w:szCs w:val="24"/>
        </w:rPr>
        <w:br/>
        <w:t>Institution:</w:t>
      </w:r>
      <w:r w:rsidRPr="00293D9D">
        <w:rPr>
          <w:rFonts w:ascii="Times New Roman" w:hAnsi="Times New Roman" w:cs="Times New Roman"/>
          <w:sz w:val="24"/>
          <w:szCs w:val="24"/>
        </w:rPr>
        <w:br/>
      </w:r>
      <w:r w:rsidRPr="00293D9D">
        <w:rPr>
          <w:rFonts w:ascii="Times New Roman" w:hAnsi="Times New Roman" w:cs="Times New Roman"/>
          <w:sz w:val="24"/>
          <w:szCs w:val="24"/>
        </w:rPr>
        <w:br/>
        <w:t>Signature:</w:t>
      </w:r>
      <w:r w:rsidRPr="00293D9D">
        <w:rPr>
          <w:rFonts w:ascii="Times New Roman" w:hAnsi="Times New Roman" w:cs="Times New Roman"/>
          <w:sz w:val="24"/>
          <w:szCs w:val="24"/>
        </w:rPr>
        <w:br/>
        <w:t>Date:</w:t>
      </w:r>
      <w:r w:rsidRPr="00293D9D">
        <w:rPr>
          <w:rFonts w:ascii="Times New Roman" w:hAnsi="Times New Roman" w:cs="Times New Roman"/>
          <w:sz w:val="24"/>
          <w:szCs w:val="24"/>
        </w:rPr>
        <w:br/>
        <w:t>Official Seal:</w:t>
      </w:r>
      <w:r w:rsidRPr="00293D9D">
        <w:rPr>
          <w:rFonts w:ascii="Times New Roman" w:hAnsi="Times New Roman" w:cs="Times New Roman"/>
          <w:sz w:val="24"/>
          <w:szCs w:val="24"/>
        </w:rPr>
        <w:br/>
      </w:r>
    </w:p>
    <w:sectPr w:rsidR="008C3759" w:rsidRPr="00293D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864411">
    <w:abstractNumId w:val="8"/>
  </w:num>
  <w:num w:numId="2" w16cid:durableId="1792362735">
    <w:abstractNumId w:val="6"/>
  </w:num>
  <w:num w:numId="3" w16cid:durableId="1939562277">
    <w:abstractNumId w:val="5"/>
  </w:num>
  <w:num w:numId="4" w16cid:durableId="460075924">
    <w:abstractNumId w:val="4"/>
  </w:num>
  <w:num w:numId="5" w16cid:durableId="1474713711">
    <w:abstractNumId w:val="7"/>
  </w:num>
  <w:num w:numId="6" w16cid:durableId="506791297">
    <w:abstractNumId w:val="3"/>
  </w:num>
  <w:num w:numId="7" w16cid:durableId="766509852">
    <w:abstractNumId w:val="2"/>
  </w:num>
  <w:num w:numId="8" w16cid:durableId="1452166405">
    <w:abstractNumId w:val="1"/>
  </w:num>
  <w:num w:numId="9" w16cid:durableId="194688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3D9D"/>
    <w:rsid w:val="0029639D"/>
    <w:rsid w:val="00326F90"/>
    <w:rsid w:val="003D2EB4"/>
    <w:rsid w:val="005B1A80"/>
    <w:rsid w:val="008C37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9A3FE"/>
  <w14:defaultImageDpi w14:val="300"/>
  <w15:docId w15:val="{297C048B-2EA6-407B-BE07-A3E8764C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NRUSINGHA PRADHAN</cp:lastModifiedBy>
  <cp:revision>3</cp:revision>
  <dcterms:created xsi:type="dcterms:W3CDTF">2026-02-12T16:07:00Z</dcterms:created>
  <dcterms:modified xsi:type="dcterms:W3CDTF">2026-02-12T16:07:00Z</dcterms:modified>
  <cp:category/>
</cp:coreProperties>
</file>